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values that you use to plot on a graph to show an exact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split something into equal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amount or proportion of something that is not a whole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contains a decimal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quantity obtained by multiplying quantities together,or form an analogous algebraic operation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space measured usually in degrees on a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something increases or decreases in size from its original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Decreasing a number or taking away an amount to calculate the difference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whole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 of a number multiplied by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order you use when answering an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increase in number especially greatly or in multiples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Parts per 100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can only be divided by 1,or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of two or more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total of numbers added up and divided by the amount of numbers given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letters are used to represent numbers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2021-10-11T11:57:15Z</dcterms:created>
  <dcterms:modified xsi:type="dcterms:W3CDTF">2021-10-11T11:57:15Z</dcterms:modified>
</cp:coreProperties>
</file>