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Debit    </w:t>
      </w:r>
      <w:r>
        <w:t xml:space="preserve">   Difference    </w:t>
      </w:r>
      <w:r>
        <w:t xml:space="preserve">   Diameter    </w:t>
      </w:r>
      <w:r>
        <w:t xml:space="preserve">   Denominator    </w:t>
      </w:r>
      <w:r>
        <w:t xml:space="preserve">   Day    </w:t>
      </w:r>
      <w:r>
        <w:t xml:space="preserve">   Decrease    </w:t>
      </w:r>
      <w:r>
        <w:t xml:space="preserve">   Decimal    </w:t>
      </w:r>
      <w:r>
        <w:t xml:space="preserve">   Cuboid    </w:t>
      </w:r>
      <w:r>
        <w:t xml:space="preserve">   Cube number    </w:t>
      </w:r>
      <w:r>
        <w:t xml:space="preserve">   Centimetre (cm)    </w:t>
      </w:r>
      <w:r>
        <w:t xml:space="preserve">   Calculate    </w:t>
      </w:r>
      <w:r>
        <w:t xml:space="preserve">   Brackets    </w:t>
      </w:r>
      <w:r>
        <w:t xml:space="preserve">   bidmas    </w:t>
      </w:r>
      <w:r>
        <w:t xml:space="preserve">   Angle    </w:t>
      </w:r>
      <w:r>
        <w:t xml:space="preserve">   Acute angle    </w:t>
      </w:r>
      <w:r>
        <w:t xml:space="preserve">   Area    </w:t>
      </w:r>
      <w:r>
        <w:t xml:space="preserve">   Algebra    </w:t>
      </w:r>
      <w:r>
        <w:t xml:space="preserve">   prime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2021-10-11T11:57:20Z</dcterms:created>
  <dcterms:modified xsi:type="dcterms:W3CDTF">2021-10-11T11:57:20Z</dcterms:modified>
</cp:coreProperties>
</file>