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Square root of 121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684 - 234 +112 x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square roots of 100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48% of 1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4/8 + 8/12 = .....(in fraction)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 by the power of 4 (8×8×8×8)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81.2 - 48.23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846÷3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633 - ? = 34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7.5+5.0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(12 x 4) + (20 - 7)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5% of 50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28% of 100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half cup + 1/4 cup = .......cup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35% of 200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3/5 = ......%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401 x 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978.5-767.5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53/100 = 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40% of 1000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63 x 48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58+509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1/2 = 50% = 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41 kg. + 81 kg. = .........kg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 by the power of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$255.50 - $55.50 = $........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97 % of 100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1/4 of 1000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discount 30% off $100, what is the sale price?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4,569,872 + 2,361,491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 + 7 x 7 - 7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410.23 + 211.83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65 times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4648 -:- 8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479-429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28 by the power of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623 x 44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15% of 80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923 x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50% = 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9 x 9 x (9 - 4)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8,552 - 4,968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48 x 2 + 81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Square root of 400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45+540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81×3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610÷5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1/2 of 740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9-3 plus 6x6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4 to the power of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2021-10-11T11:57:25Z</dcterms:created>
  <dcterms:modified xsi:type="dcterms:W3CDTF">2021-10-11T11:57:25Z</dcterms:modified>
</cp:coreProperties>
</file>