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remove    </w:t>
      </w:r>
      <w:r>
        <w:t xml:space="preserve">   total    </w:t>
      </w:r>
      <w:r>
        <w:t xml:space="preserve">   join    </w:t>
      </w:r>
      <w:r>
        <w:t xml:space="preserve">   combine    </w:t>
      </w:r>
      <w:r>
        <w:t xml:space="preserve">   plus    </w:t>
      </w:r>
      <w:r>
        <w:t xml:space="preserve">   take    </w:t>
      </w:r>
      <w:r>
        <w:t xml:space="preserve">   add    </w:t>
      </w:r>
      <w:r>
        <w:t xml:space="preserve">   more    </w:t>
      </w:r>
      <w:r>
        <w:t xml:space="preserve">   less    </w:t>
      </w:r>
      <w:r>
        <w:t xml:space="preserve">   difference    </w:t>
      </w:r>
      <w:r>
        <w:t xml:space="preserve">   addition    </w:t>
      </w:r>
      <w:r>
        <w:t xml:space="preserve">   minus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2021-10-11T11:57:39Z</dcterms:created>
  <dcterms:modified xsi:type="dcterms:W3CDTF">2021-10-11T11:57:39Z</dcterms:modified>
</cp:coreProperties>
</file>