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24 - 5=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15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25 - 10=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22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44 - 22=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51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100-25=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75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99+16=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19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107+23=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130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205-80=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77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30+21=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115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99-78=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125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100-33=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21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</dc:title>
  <dcterms:created xsi:type="dcterms:W3CDTF">2021-10-11T11:57:46Z</dcterms:created>
  <dcterms:modified xsi:type="dcterms:W3CDTF">2021-10-11T11:57:46Z</dcterms:modified>
</cp:coreProperties>
</file>