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P(x)=g(x)*q(x)+r(x) is known as which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proven statement used for proving another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with 3 degree is called ____polynomial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well defined steps which gives a procedure for solving a type of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which method we can substitute a variable to another to find there value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formula for finding the roots of quadratic equations is known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polynomial of a 1 degree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Quadratic formula is also known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lines are parallel,then the pair of equation has no solution,the pair of equation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lines intersect at a point gives the unique solution of the two equations,the pair of equation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polynomial of a 2 degree is called _____polynomial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congurent figures are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2021-10-11T11:57:53Z</dcterms:created>
  <dcterms:modified xsi:type="dcterms:W3CDTF">2021-10-11T11:57:53Z</dcterms:modified>
</cp:coreProperties>
</file>