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these are often labelled x and 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choose an appropriate ___ for each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subtract the smallest value from the largest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important to ____ the axes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can't eat this chart but it is 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graph needs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graph _________ can show a temperature through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chart you record groups of 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graph uses pictures to show the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y axis 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chart uses rectangles to show the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x-axis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the values and divide by the number of values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chart shows how often certain data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which occurs most often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Assessment</dc:title>
  <dcterms:created xsi:type="dcterms:W3CDTF">2021-10-11T11:58:17Z</dcterms:created>
  <dcterms:modified xsi:type="dcterms:W3CDTF">2021-10-11T11:58:17Z</dcterms:modified>
</cp:coreProperties>
</file>