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- 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accurately    </w:t>
      </w:r>
      <w:r>
        <w:t xml:space="preserve">   capacity    </w:t>
      </w:r>
      <w:r>
        <w:t xml:space="preserve">   container    </w:t>
      </w:r>
      <w:r>
        <w:t xml:space="preserve">   draw    </w:t>
      </w:r>
      <w:r>
        <w:t xml:space="preserve">   empty    </w:t>
      </w:r>
      <w:r>
        <w:t xml:space="preserve">   full    </w:t>
      </w:r>
      <w:r>
        <w:t xml:space="preserve">   hold    </w:t>
      </w:r>
      <w:r>
        <w:t xml:space="preserve">   informal    </w:t>
      </w:r>
      <w:r>
        <w:t xml:space="preserve">   label    </w:t>
      </w:r>
      <w:r>
        <w:t xml:space="preserve">   least    </w:t>
      </w:r>
      <w:r>
        <w:t xml:space="preserve">   measure    </w:t>
      </w:r>
      <w:r>
        <w:t xml:space="preserve">   most    </w:t>
      </w:r>
      <w:r>
        <w:t xml:space="preserve">   nearly full    </w:t>
      </w:r>
      <w:r>
        <w:t xml:space="preserve">   order    </w:t>
      </w:r>
      <w:r>
        <w:t xml:space="preserve">   record    </w:t>
      </w:r>
      <w:r>
        <w:t xml:space="preserve">   spill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- Capacity</dc:title>
  <dcterms:created xsi:type="dcterms:W3CDTF">2021-10-11T11:58:35Z</dcterms:created>
  <dcterms:modified xsi:type="dcterms:W3CDTF">2021-10-11T11:58:35Z</dcterms:modified>
</cp:coreProperties>
</file>