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237945 + 597431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Interior angle of a hexagon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3600/40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triangle with base 52cm and height 66cm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7138 x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4/5 as a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MCCCL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 triangled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 pints in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58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of a 3 quarter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Perimeter of square with 16cm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number of days in August, September and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485986 - 187431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Challenge</dc:title>
  <dcterms:created xsi:type="dcterms:W3CDTF">2021-10-11T11:58:52Z</dcterms:created>
  <dcterms:modified xsi:type="dcterms:W3CDTF">2021-10-11T11:58:52Z</dcterms:modified>
</cp:coreProperties>
</file>