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times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59167+99999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6:4 simplified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7812 divided by 42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root of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 people in in a class boys ratio girls is 1:2 how many girls is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64 times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40067-15678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67.95+645.13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10% of 5000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 </dc:title>
  <dcterms:created xsi:type="dcterms:W3CDTF">2021-10-11T11:58:15Z</dcterms:created>
  <dcterms:modified xsi:type="dcterms:W3CDTF">2021-10-11T11:58:15Z</dcterms:modified>
</cp:coreProperties>
</file>