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involves intergers and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not a prime number as I have only one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1, 4, 9, 16, 25, 36 are all what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2, 3, 5, 7, 11, 13, 17, 19 are all what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only even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number of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correct name for top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two sides the same and two angles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4 sided shape with 4 sides equal and 4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divide a number by 4, what fraction of that number do 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2021-10-11T11:57:19Z</dcterms:created>
  <dcterms:modified xsi:type="dcterms:W3CDTF">2021-10-11T11:57:19Z</dcterms:modified>
</cp:coreProperties>
</file>