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has 4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word to figure something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famous Egyptian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100 multiplied by 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has 3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tool do we use to measure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Shape that has five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Pastry that is also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that can only be divided by 1 and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Queen Elizabeth II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Crossword</dc:title>
  <dcterms:created xsi:type="dcterms:W3CDTF">2021-10-11T11:58:28Z</dcterms:created>
  <dcterms:modified xsi:type="dcterms:W3CDTF">2021-10-11T11:58:28Z</dcterms:modified>
</cp:coreProperties>
</file>