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Maths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unit of length equal to 5280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polyhedron with two parallel faces called bases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whole number greater than one whose only factors are one and itself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branch of mathematics concerned with collecting, organising and interpreting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ring like shape made from three circles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Tool used to measure angels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Numerical measure of likelihood of occurrence of an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graph in which a circle is divided into sectors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line meeting another line at a right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average set of numbers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Maths Crossword </dc:title>
  <dcterms:created xsi:type="dcterms:W3CDTF">2021-10-11T11:58:30Z</dcterms:created>
  <dcterms:modified xsi:type="dcterms:W3CDTF">2021-10-11T11:58:30Z</dcterms:modified>
</cp:coreProperties>
</file>