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angle smaller than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whose denominator is a power of ten and whose numerator is expressed by figures placed to the right of a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bigger than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extent to which an event is likely to occur, measured by the ratio of the favourable cases to the whole number of cases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rate, number, or amount in each hundred.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 (a number)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divisible only by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or tiny part, amount, or proportion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the values of two mathematical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mathematics in which letters and other general symbols are used to represent numbers and quantities in formulae and equations.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 </dc:title>
  <dcterms:created xsi:type="dcterms:W3CDTF">2021-10-11T11:58:45Z</dcterms:created>
  <dcterms:modified xsi:type="dcterms:W3CDTF">2021-10-11T11:58:45Z</dcterms:modified>
</cp:coreProperties>
</file>