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Either of two or equal or corresponding parts into which something can be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fraction in which the numerator is greater than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bottom number in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whole number and a fraction combined into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Equal in value, amount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divided by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fraction that is less than one, with the numerator less than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something simpler or easier to do or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or denoting a system of numbers and arithmetic based on the number ten, tenth parts, and powers of 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numerical quantity that is not a whole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Crossword</dc:title>
  <dcterms:created xsi:type="dcterms:W3CDTF">2021-10-11T11:58:58Z</dcterms:created>
  <dcterms:modified xsi:type="dcterms:W3CDTF">2021-10-11T11:58:58Z</dcterms:modified>
</cp:coreProperties>
</file>