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Maths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27</w:t>
            </w:r>
          </w:p>
        </w:tc>
        <w:tc>
          <w:p/>
        </w:tc>
        <w:tc>
          <w:tcPr>
            <w:tcBorders>
              <w:top w:val="single"/>
              <w:bottom w:val="single"/>
              <w:left w:val="single"/>
              <w:right w:val="single"/>
            </w:tcBorders>
            <w:vAlign w:val="top"/>
          </w:tcPr>
          <w:p>
            <w:pPr>
              <w:pStyle w:val="CrossgridSmall"/>
            </w:pPr>
            <w:r>
              <w:t xml:space="preserve">28</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82-14.58=</w:t>
            </w:r>
          </w:p>
          <w:p>
            <w:pPr>
              <w:keepLines/>
              <w:pStyle w:val="CluesTiny"/>
            </w:pPr>
            <w:r>
              <w:rPr>
                <w:b w:val="true"/>
                <w:bCs w:val="true"/>
              </w:rPr>
              <w:t xml:space="preserve">5. </w:t>
            </w:r>
            <w:r>
              <w:t xml:space="preserve">4x9286367=</w:t>
            </w:r>
          </w:p>
          <w:p>
            <w:pPr>
              <w:keepLines/>
              <w:pStyle w:val="CluesTiny"/>
            </w:pPr>
            <w:r>
              <w:rPr>
                <w:b w:val="true"/>
                <w:bCs w:val="true"/>
              </w:rPr>
              <w:t xml:space="preserve">8. </w:t>
            </w:r>
            <w:r>
              <w:t xml:space="preserve">88x72/3=</w:t>
            </w:r>
          </w:p>
          <w:p>
            <w:pPr>
              <w:keepLines/>
              <w:pStyle w:val="CluesTiny"/>
            </w:pPr>
            <w:r>
              <w:rPr>
                <w:b w:val="true"/>
                <w:bCs w:val="true"/>
              </w:rPr>
              <w:t xml:space="preserve">9. </w:t>
            </w:r>
            <w:r>
              <w:t xml:space="preserve">Ryan ate 6/80 of a pie. What percentage is that?</w:t>
            </w:r>
          </w:p>
          <w:p>
            <w:pPr>
              <w:keepLines/>
              <w:pStyle w:val="CluesTiny"/>
            </w:pPr>
            <w:r>
              <w:rPr>
                <w:b w:val="true"/>
                <w:bCs w:val="true"/>
              </w:rPr>
              <w:t xml:space="preserve">11. </w:t>
            </w:r>
            <w:r>
              <w:t xml:space="preserve">(Answer in roman Numerals) ⅭⅮⅩⅬⅣ÷ⅩⅠ=</w:t>
            </w:r>
          </w:p>
          <w:p>
            <w:pPr>
              <w:keepLines/>
              <w:pStyle w:val="CluesTiny"/>
            </w:pPr>
            <w:r>
              <w:rPr>
                <w:b w:val="true"/>
                <w:bCs w:val="true"/>
              </w:rPr>
              <w:t xml:space="preserve">12. </w:t>
            </w:r>
            <w:r>
              <w:t xml:space="preserve">There were X flamingos in the zoo. Each flamingo ate exactly 77 pellets each, max. The zookeepers put out 1463 pellets today. How many flamingos were there??</w:t>
            </w:r>
          </w:p>
          <w:p>
            <w:pPr>
              <w:keepLines/>
              <w:pStyle w:val="CluesTiny"/>
            </w:pPr>
            <w:r>
              <w:rPr>
                <w:b w:val="true"/>
                <w:bCs w:val="true"/>
              </w:rPr>
              <w:t xml:space="preserve">17. </w:t>
            </w:r>
            <w:r>
              <w:t xml:space="preserve">Candice had 31 pieces of candy. There were 4 blue ones, 10 green ones, 9 yellow ones, 2 red ones, and 6 orange ones. Everyone in his class of 31 wanted one. What is the fraction stating that he could NOT pick a green one?</w:t>
            </w:r>
          </w:p>
          <w:p>
            <w:pPr>
              <w:keepLines/>
              <w:pStyle w:val="CluesTiny"/>
            </w:pPr>
            <w:r>
              <w:rPr>
                <w:b w:val="true"/>
                <w:bCs w:val="true"/>
              </w:rPr>
              <w:t xml:space="preserve">18. </w:t>
            </w:r>
            <w:r>
              <w:t xml:space="preserve">12.5% of Y is 7. What is Y?</w:t>
            </w:r>
          </w:p>
          <w:p>
            <w:pPr>
              <w:keepLines/>
              <w:pStyle w:val="CluesTiny"/>
            </w:pPr>
            <w:r>
              <w:rPr>
                <w:b w:val="true"/>
                <w:bCs w:val="true"/>
              </w:rPr>
              <w:t xml:space="preserve">20. </w:t>
            </w:r>
            <w:r>
              <w:t xml:space="preserve">Belle and Cinderella had horses and birds. There were 21 heads and 60 legs. 10 birds flew away and there were 40 legs left. Now, there were 7 more horses than birds. How many horses were there? (Answer in letters)</w:t>
            </w:r>
          </w:p>
          <w:p>
            <w:pPr>
              <w:keepLines/>
              <w:pStyle w:val="CluesTiny"/>
            </w:pPr>
            <w:r>
              <w:rPr>
                <w:b w:val="true"/>
                <w:bCs w:val="true"/>
              </w:rPr>
              <w:t xml:space="preserve">21. </w:t>
            </w:r>
            <w:r>
              <w:t xml:space="preserve">(round to 3 decimal points) 670÷3=</w:t>
            </w:r>
          </w:p>
          <w:p>
            <w:pPr>
              <w:keepLines/>
              <w:pStyle w:val="CluesTiny"/>
            </w:pPr>
            <w:r>
              <w:rPr>
                <w:b w:val="true"/>
                <w:bCs w:val="true"/>
              </w:rPr>
              <w:t xml:space="preserve">22. </w:t>
            </w:r>
            <w:r>
              <w:t xml:space="preserve">64×44=</w:t>
            </w:r>
          </w:p>
          <w:p>
            <w:pPr>
              <w:keepLines/>
              <w:pStyle w:val="CluesTiny"/>
            </w:pPr>
            <w:r>
              <w:rPr>
                <w:b w:val="true"/>
                <w:bCs w:val="true"/>
              </w:rPr>
              <w:t xml:space="preserve">24. </w:t>
            </w:r>
            <w:r>
              <w:t xml:space="preserve">4900-4683</w:t>
            </w:r>
          </w:p>
          <w:p>
            <w:pPr>
              <w:keepLines/>
              <w:pStyle w:val="CluesTiny"/>
            </w:pPr>
            <w:r>
              <w:rPr>
                <w:b w:val="true"/>
                <w:bCs w:val="true"/>
              </w:rPr>
              <w:t xml:space="preserve">29. </w:t>
            </w:r>
            <w:r>
              <w:t xml:space="preserve">(round to 5 decimal points)    960.5÷3.5=</w:t>
            </w:r>
          </w:p>
          <w:p>
            <w:pPr>
              <w:keepLines/>
              <w:pStyle w:val="CluesTiny"/>
            </w:pPr>
            <w:r>
              <w:rPr>
                <w:b w:val="true"/>
                <w:bCs w:val="true"/>
              </w:rPr>
              <w:t xml:space="preserve">30. </w:t>
            </w:r>
            <w:r>
              <w:t xml:space="preserve">(round to 2 decimal points) 88÷4.5=</w:t>
            </w:r>
          </w:p>
        </w:tc>
        <w:tc>
          <w:p>
            <w:pPr>
              <w:pStyle w:val="CluesTiny"/>
            </w:pPr>
            <w:r>
              <w:rPr>
                <w:b w:val="true"/>
                <w:bCs w:val="true"/>
              </w:rPr>
              <w:t xml:space="preserve">Down</w:t>
            </w:r>
          </w:p>
          <w:p>
            <w:pPr>
              <w:keepLines/>
              <w:pStyle w:val="CluesTiny"/>
            </w:pPr>
            <w:r>
              <w:rPr>
                <w:b w:val="true"/>
                <w:bCs w:val="true"/>
              </w:rPr>
              <w:t xml:space="preserve">1. </w:t>
            </w:r>
            <w:r>
              <w:t xml:space="preserve">0.330×7.8=</w:t>
            </w:r>
          </w:p>
          <w:p>
            <w:pPr>
              <w:keepLines/>
              <w:pStyle w:val="CluesTiny"/>
            </w:pPr>
            <w:r>
              <w:rPr>
                <w:b w:val="true"/>
                <w:bCs w:val="true"/>
              </w:rPr>
              <w:t xml:space="preserve">2. </w:t>
            </w:r>
            <w:r>
              <w:t xml:space="preserve">9478462-(672+3283)=</w:t>
            </w:r>
          </w:p>
          <w:p>
            <w:pPr>
              <w:keepLines/>
              <w:pStyle w:val="CluesTiny"/>
            </w:pPr>
            <w:r>
              <w:rPr>
                <w:b w:val="true"/>
                <w:bCs w:val="true"/>
              </w:rPr>
              <w:t xml:space="preserve">4. </w:t>
            </w:r>
            <w:r>
              <w:t xml:space="preserve">Emily wants to buy a Peking duck for $99.99 in Sydney. She has a voucher for a 15% off. How much does she have to pay? (use $)</w:t>
            </w:r>
          </w:p>
          <w:p>
            <w:pPr>
              <w:keepLines/>
              <w:pStyle w:val="CluesTiny"/>
            </w:pPr>
            <w:r>
              <w:rPr>
                <w:b w:val="true"/>
                <w:bCs w:val="true"/>
              </w:rPr>
              <w:t xml:space="preserve">6. </w:t>
            </w:r>
            <w:r>
              <w:t xml:space="preserve">If Maria had twice as many sisters as brothers, and each sister had a a child of their own (each sister either had 1 or 2 children). Felice, Maria's mother had 13 children (Maria and her brothers and sisters), and the sisters (not including Maria) had in total 11 children. How many sisters did Maria have?? (Answer in letters ie. twelve)</w:t>
            </w:r>
          </w:p>
          <w:p>
            <w:pPr>
              <w:keepLines/>
              <w:pStyle w:val="CluesTiny"/>
            </w:pPr>
            <w:r>
              <w:rPr>
                <w:b w:val="true"/>
                <w:bCs w:val="true"/>
              </w:rPr>
              <w:t xml:space="preserve">7. </w:t>
            </w:r>
            <w:r>
              <w:t xml:space="preserve">101⁴=</w:t>
            </w:r>
          </w:p>
          <w:p>
            <w:pPr>
              <w:keepLines/>
              <w:pStyle w:val="CluesTiny"/>
            </w:pPr>
            <w:r>
              <w:rPr>
                <w:b w:val="true"/>
                <w:bCs w:val="true"/>
              </w:rPr>
              <w:t xml:space="preserve">10. </w:t>
            </w:r>
            <w:r>
              <w:t xml:space="preserve">ⅭⅭⅬⅩⅡ+ⅮⅣ=</w:t>
            </w:r>
          </w:p>
          <w:p>
            <w:pPr>
              <w:keepLines/>
              <w:pStyle w:val="CluesTiny"/>
            </w:pPr>
            <w:r>
              <w:rPr>
                <w:b w:val="true"/>
                <w:bCs w:val="true"/>
              </w:rPr>
              <w:t xml:space="preserve">13. </w:t>
            </w:r>
            <w:r>
              <w:t xml:space="preserve">777÷8</w:t>
            </w:r>
          </w:p>
          <w:p>
            <w:pPr>
              <w:keepLines/>
              <w:pStyle w:val="CluesTiny"/>
            </w:pPr>
            <w:r>
              <w:rPr>
                <w:b w:val="true"/>
                <w:bCs w:val="true"/>
              </w:rPr>
              <w:t xml:space="preserve">14. </w:t>
            </w:r>
            <w:r>
              <w:t xml:space="preserve">(Roman Numerals) ⅮⅭⅭ-ⅭⅩⅩⅧ=</w:t>
            </w:r>
          </w:p>
          <w:p>
            <w:pPr>
              <w:keepLines/>
              <w:pStyle w:val="CluesTiny"/>
            </w:pPr>
            <w:r>
              <w:rPr>
                <w:b w:val="true"/>
                <w:bCs w:val="true"/>
              </w:rPr>
              <w:t xml:space="preserve">15. </w:t>
            </w:r>
            <w:r>
              <w:t xml:space="preserve">1⁸/₃+17¹/₃=</w:t>
            </w:r>
          </w:p>
          <w:p>
            <w:pPr>
              <w:keepLines/>
              <w:pStyle w:val="CluesTiny"/>
            </w:pPr>
            <w:r>
              <w:rPr>
                <w:b w:val="true"/>
                <w:bCs w:val="true"/>
              </w:rPr>
              <w:t xml:space="preserve">16. </w:t>
            </w:r>
            <w:r>
              <w:t xml:space="preserve">N×18+56=416 What is N equal to?</w:t>
            </w:r>
          </w:p>
          <w:p>
            <w:pPr>
              <w:keepLines/>
              <w:pStyle w:val="CluesTiny"/>
            </w:pPr>
            <w:r>
              <w:rPr>
                <w:b w:val="true"/>
                <w:bCs w:val="true"/>
              </w:rPr>
              <w:t xml:space="preserve">19. </w:t>
            </w:r>
            <w:r>
              <w:t xml:space="preserve">X-Y=88  Y+Z=134  X+Z=222  X+Y+Z=</w:t>
            </w:r>
          </w:p>
          <w:p>
            <w:pPr>
              <w:keepLines/>
              <w:pStyle w:val="CluesTiny"/>
            </w:pPr>
            <w:r>
              <w:rPr>
                <w:b w:val="true"/>
                <w:bCs w:val="true"/>
              </w:rPr>
              <w:t xml:space="preserve">23. </w:t>
            </w:r>
            <w:r>
              <w:t xml:space="preserve">(21+87.8)-92.44=</w:t>
            </w:r>
          </w:p>
          <w:p>
            <w:pPr>
              <w:keepLines/>
              <w:pStyle w:val="CluesTiny"/>
            </w:pPr>
            <w:r>
              <w:rPr>
                <w:b w:val="true"/>
                <w:bCs w:val="true"/>
              </w:rPr>
              <w:t xml:space="preserve">25. </w:t>
            </w:r>
            <w:r>
              <w:t xml:space="preserve">(97-52)×0.33=</w:t>
            </w:r>
          </w:p>
          <w:p>
            <w:pPr>
              <w:keepLines/>
              <w:pStyle w:val="CluesTiny"/>
            </w:pPr>
            <w:r>
              <w:rPr>
                <w:b w:val="true"/>
                <w:bCs w:val="true"/>
              </w:rPr>
              <w:t xml:space="preserve">26. </w:t>
            </w:r>
            <w:r>
              <w:t xml:space="preserve">Joanne had 4 dresses. B is 95% of A. C is 5% of A. A is roughly 600% of D. C=55÷11 What is the price of D? (Answer in numbers)</w:t>
            </w:r>
          </w:p>
          <w:p>
            <w:pPr>
              <w:keepLines/>
              <w:pStyle w:val="CluesTiny"/>
            </w:pPr>
            <w:r>
              <w:rPr>
                <w:b w:val="true"/>
                <w:bCs w:val="true"/>
              </w:rPr>
              <w:t xml:space="preserve">27. </w:t>
            </w:r>
            <w:r>
              <w:t xml:space="preserve">43-34+110</w:t>
            </w:r>
          </w:p>
          <w:p>
            <w:pPr>
              <w:keepLines/>
              <w:pStyle w:val="CluesTiny"/>
            </w:pPr>
            <w:r>
              <w:rPr>
                <w:b w:val="true"/>
                <w:bCs w:val="true"/>
              </w:rPr>
              <w:t xml:space="preserve">28. </w:t>
            </w:r>
            <w:r>
              <w:t xml:space="preserve">33³=</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Crossword</dc:title>
  <dcterms:created xsi:type="dcterms:W3CDTF">2021-10-11T11:59:05Z</dcterms:created>
  <dcterms:modified xsi:type="dcterms:W3CDTF">2021-10-11T11:59:05Z</dcterms:modified>
</cp:coreProperties>
</file>