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times something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out of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has been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usually involves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that's only factors are itself and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is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above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points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a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usually started with 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involves a denominator and a numerator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Puzzle</dc:title>
  <dcterms:created xsi:type="dcterms:W3CDTF">2021-10-11T11:57:21Z</dcterms:created>
  <dcterms:modified xsi:type="dcterms:W3CDTF">2021-10-11T11:57:21Z</dcterms:modified>
</cp:coreProperties>
</file>