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LCM of a and 18 is 36 and the HCF of a and 18 is 2 , then a =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n any natural number , then 6n-5n always ends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the exponents of the prime factors in the prime factorisation of 196,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√5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If 2*33 is divided by 17 then the remainder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remainder when the square of any prime number greater than 3 is divided by 6 ,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LCM and HCF of two rational numbers are equal, then the numbers must 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decimal expansion of the rational number 14587/1250 will terminate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numbers are in the ratio 15 :11. If their HCF is 13, then the smallest number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If 3 is the least prome factor of number a and 7 is the least prime factor of number b, then the least prime factor of a+b ,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smallest number by which √27 should be multiplied so as to get a rational number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least number which is exactly divisible by 12, 15, 20 and 27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HCF of 95 and 152 ,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If p and q are consecutive natural numbers then HCF(p, q)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= 23 * 3, b = 2 * 3 * 5, c = 3n * 5 and LCM(a, b, c) = 23 * 32 * 5, then n =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Crossword Puzzle</dc:title>
  <dcterms:created xsi:type="dcterms:W3CDTF">2021-11-14T03:38:44Z</dcterms:created>
  <dcterms:modified xsi:type="dcterms:W3CDTF">2021-11-14T03:38:44Z</dcterms:modified>
</cp:coreProperties>
</file>