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bottom number in a fraction is called a______________________?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shape that has four equal sides? 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sally has 8 pieces of pizza and she eats 4 pieces, we say she has eaten _________________ the pizza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square all the sides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Sally buys a pizza and cuts it into 8 pieces, she eats 4 pieces, we say she has eaten _________________ of the pizza.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thousand grams is equal to how many Kg's?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opposite of short division? 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top number of a fraction is called the 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we were to view our desk from a top view the shape we would see would be a ______________________.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numerator and the denominator are the same number the fraction is then a___________________?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____________________ hours in a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 x 7 = 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five sided shape is called a____________________.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___________________________ are parts of a whole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eight sided shape is called an ______________________.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round, has 3 hands and helps tell us the time of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100 years is called a___________________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a three sided shape ___________________.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there are 12 months in 1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name for a birds eye view is a ____________________ view. </w:t>
            </w:r>
          </w:p>
        </w:tc>
      </w:tr>
    </w:tbl>
    <w:p>
      <w:pPr>
        <w:pStyle w:val="WordBankMedium"/>
      </w:pPr>
      <w:r>
        <w:t xml:space="preserve">   clock    </w:t>
      </w:r>
      <w:r>
        <w:t xml:space="preserve">   Whole    </w:t>
      </w:r>
      <w:r>
        <w:t xml:space="preserve">   Pentagon     </w:t>
      </w:r>
      <w:r>
        <w:t xml:space="preserve">   rectangle    </w:t>
      </w:r>
      <w:r>
        <w:t xml:space="preserve">   two    </w:t>
      </w:r>
      <w:r>
        <w:t xml:space="preserve">   numerator     </w:t>
      </w:r>
      <w:r>
        <w:t xml:space="preserve">   century     </w:t>
      </w:r>
      <w:r>
        <w:t xml:space="preserve">   Triangle     </w:t>
      </w:r>
      <w:r>
        <w:t xml:space="preserve">   equal     </w:t>
      </w:r>
      <w:r>
        <w:t xml:space="preserve">   denominator     </w:t>
      </w:r>
      <w:r>
        <w:t xml:space="preserve">   Fractions     </w:t>
      </w:r>
      <w:r>
        <w:t xml:space="preserve">   sixty three    </w:t>
      </w:r>
      <w:r>
        <w:t xml:space="preserve">   Square     </w:t>
      </w:r>
      <w:r>
        <w:t xml:space="preserve">   twenty four     </w:t>
      </w:r>
      <w:r>
        <w:t xml:space="preserve">   long division     </w:t>
      </w:r>
      <w:r>
        <w:t xml:space="preserve">   top     </w:t>
      </w:r>
      <w:r>
        <w:t xml:space="preserve">   octagon     </w:t>
      </w:r>
      <w:r>
        <w:t xml:space="preserve">   year     </w:t>
      </w:r>
      <w:r>
        <w:t xml:space="preserve">   half     </w:t>
      </w:r>
      <w:r>
        <w:t xml:space="preserve">   half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Crossword Puzzle </dc:title>
  <dcterms:created xsi:type="dcterms:W3CDTF">2021-10-11T11:58:04Z</dcterms:created>
  <dcterms:modified xsi:type="dcterms:W3CDTF">2021-10-11T11:58:04Z</dcterms:modified>
</cp:coreProperties>
</file>