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Maths Crossword: Rounding off to the nearest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999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768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333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567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987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342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234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Crossword: Rounding off to the nearest 10</dc:title>
  <dcterms:created xsi:type="dcterms:W3CDTF">2021-10-11T11:58:41Z</dcterms:created>
  <dcterms:modified xsi:type="dcterms:W3CDTF">2021-10-11T11:58:41Z</dcterms:modified>
</cp:coreProperties>
</file>