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Definations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perimeter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the brackets back in by finding the HCF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 like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divide by an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find an unkown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lines that meet at a right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 of the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formula to find out the length of a right angle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times something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step a line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Multiply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Length of a line through the centre of a circle form one side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multiply to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Definations</dc:title>
  <dcterms:created xsi:type="dcterms:W3CDTF">2021-10-11T11:58:22Z</dcterms:created>
  <dcterms:modified xsi:type="dcterms:W3CDTF">2021-10-11T11:58:22Z</dcterms:modified>
</cp:coreProperties>
</file>