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Equations!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twentyfour    </w:t>
      </w:r>
      <w:r>
        <w:t xml:space="preserve">   six    </w:t>
      </w:r>
      <w:r>
        <w:t xml:space="preserve">   five    </w:t>
      </w:r>
      <w:r>
        <w:t xml:space="preserve">   ten    </w:t>
      </w:r>
      <w:r>
        <w:t xml:space="preserve">   nine    </w:t>
      </w:r>
      <w:r>
        <w:t xml:space="preserve">   three    </w:t>
      </w:r>
      <w:r>
        <w:t xml:space="preserve">   fortytwo    </w:t>
      </w:r>
      <w:r>
        <w:t xml:space="preserve">   sixtysix    </w:t>
      </w:r>
      <w:r>
        <w:t xml:space="preserve">   fifty    </w:t>
      </w:r>
      <w:r>
        <w:t xml:space="preserve">   twentyone    </w:t>
      </w:r>
      <w:r>
        <w:t xml:space="preserve">   thirtysix    </w:t>
      </w:r>
      <w:r>
        <w:t xml:space="preserve">   thirteen    </w:t>
      </w:r>
      <w:r>
        <w:t xml:space="preserve">   eighteen    </w:t>
      </w:r>
      <w:r>
        <w:t xml:space="preserve">   sixtythree    </w:t>
      </w:r>
      <w:r>
        <w:t xml:space="preserve">   seventythree    </w:t>
      </w:r>
      <w:r>
        <w:t xml:space="preserve">   ninetythree    </w:t>
      </w:r>
      <w:r>
        <w:t xml:space="preserve">   onehundredandsixteen    </w:t>
      </w:r>
      <w:r>
        <w:t xml:space="preserve">   sixtyseven    </w:t>
      </w:r>
      <w:r>
        <w:t xml:space="preserve">   onehundredandone    </w:t>
      </w:r>
      <w:r>
        <w:t xml:space="preserve">   fortysix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Equations!</dc:title>
  <dcterms:created xsi:type="dcterms:W3CDTF">2021-10-11T11:59:01Z</dcterms:created>
  <dcterms:modified xsi:type="dcterms:W3CDTF">2021-10-11T11:59:01Z</dcterms:modified>
</cp:coreProperties>
</file>