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plane    </w:t>
      </w:r>
      <w:r>
        <w:t xml:space="preserve">   solve    </w:t>
      </w:r>
      <w:r>
        <w:t xml:space="preserve">   relations    </w:t>
      </w:r>
      <w:r>
        <w:t xml:space="preserve">   points    </w:t>
      </w:r>
      <w:r>
        <w:t xml:space="preserve">   coordinates    </w:t>
      </w:r>
      <w:r>
        <w:t xml:space="preserve">   graph    </w:t>
      </w:r>
      <w:r>
        <w:t xml:space="preserve">   catersian    </w:t>
      </w:r>
      <w:r>
        <w:t xml:space="preserve">   rate    </w:t>
      </w:r>
      <w:r>
        <w:t xml:space="preserve">   distance    </w:t>
      </w:r>
      <w:r>
        <w:t xml:space="preserve">   quadratic    </w:t>
      </w:r>
      <w:r>
        <w:t xml:space="preserve">   parabola    </w:t>
      </w:r>
      <w:r>
        <w:t xml:space="preserve">   nonlinear    </w:t>
      </w:r>
      <w:r>
        <w:t xml:space="preserve">   linear    </w:t>
      </w:r>
      <w:r>
        <w:t xml:space="preserve">   equation    </w:t>
      </w:r>
      <w:r>
        <w:t xml:space="preserve">   yintercept    </w:t>
      </w:r>
      <w:r>
        <w:t xml:space="preserve">   xintercept    </w:t>
      </w:r>
      <w:r>
        <w:t xml:space="preserve">   undefined    </w:t>
      </w:r>
      <w:r>
        <w:t xml:space="preserve">   slope    </w:t>
      </w:r>
      <w:r>
        <w:t xml:space="preserve">   gradient    </w:t>
      </w:r>
      <w:r>
        <w:t xml:space="preserve">   midpoint    </w:t>
      </w:r>
      <w:r>
        <w:t xml:space="preserve">   pythagoras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Find-a-word</dc:title>
  <dcterms:created xsi:type="dcterms:W3CDTF">2021-10-11T11:59:15Z</dcterms:created>
  <dcterms:modified xsi:type="dcterms:W3CDTF">2021-10-11T11:59:15Z</dcterms:modified>
</cp:coreProperties>
</file>