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decimal    </w:t>
      </w:r>
      <w:r>
        <w:t xml:space="preserve">   expression    </w:t>
      </w:r>
      <w:r>
        <w:t xml:space="preserve">   expressions    </w:t>
      </w:r>
      <w:r>
        <w:t xml:space="preserve">   formulae    </w:t>
      </w:r>
      <w:r>
        <w:t xml:space="preserve">   fraction    </w:t>
      </w:r>
      <w:r>
        <w:t xml:space="preserve">   nth_term    </w:t>
      </w:r>
      <w:r>
        <w:t xml:space="preserve">   percentage    </w:t>
      </w:r>
      <w:r>
        <w:t xml:space="preserve">   probability    </w:t>
      </w:r>
      <w:r>
        <w:t xml:space="preserve">   proportion    </w:t>
      </w:r>
      <w:r>
        <w:t xml:space="preserve">   pythagoras    </w:t>
      </w:r>
      <w:r>
        <w:t xml:space="preserve">   ratio    </w:t>
      </w:r>
      <w:r>
        <w:t xml:space="preserve">   sequences    </w:t>
      </w:r>
      <w:r>
        <w:t xml:space="preserve">   term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Key Words</dc:title>
  <dcterms:created xsi:type="dcterms:W3CDTF">2021-10-11T11:57:32Z</dcterms:created>
  <dcterms:modified xsi:type="dcterms:W3CDTF">2021-10-11T11:57:32Z</dcterms:modified>
</cp:coreProperties>
</file>