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Numerator    </w:t>
      </w:r>
      <w:r>
        <w:t xml:space="preserve">   Simplify    </w:t>
      </w:r>
      <w:r>
        <w:t xml:space="preserve">   Subtraction    </w:t>
      </w:r>
      <w:r>
        <w:t xml:space="preserve">   Addition    </w:t>
      </w:r>
      <w:r>
        <w:t xml:space="preserve">   Fraction    </w:t>
      </w:r>
      <w:r>
        <w:t xml:space="preserve">   Scale Factor    </w:t>
      </w:r>
      <w:r>
        <w:t xml:space="preserve">   Reflection    </w:t>
      </w:r>
      <w:r>
        <w:t xml:space="preserve">   Enlargement    </w:t>
      </w:r>
      <w:r>
        <w:t xml:space="preserve">   Translation    </w:t>
      </w:r>
      <w:r>
        <w:t xml:space="preserve">   Rotation    </w:t>
      </w:r>
      <w:r>
        <w:t xml:space="preserve">   Transformation    </w:t>
      </w:r>
      <w:r>
        <w:t xml:space="preserve">   Multiply    </w:t>
      </w:r>
      <w:r>
        <w:t xml:space="preserve">   Divide    </w:t>
      </w:r>
      <w:r>
        <w:t xml:space="preserve">   Number    </w:t>
      </w:r>
      <w:r>
        <w:t xml:space="preserve">   Angle    </w:t>
      </w:r>
      <w:r>
        <w:t xml:space="preserve">   Decrease    </w:t>
      </w:r>
      <w:r>
        <w:t xml:space="preserve">   Increase    </w:t>
      </w:r>
      <w:r>
        <w:t xml:space="preserve">   Multiplier    </w:t>
      </w:r>
      <w:r>
        <w:t xml:space="preserve">   Percentage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Key Words Wordsearch</dc:title>
  <dcterms:created xsi:type="dcterms:W3CDTF">2021-10-11T11:58:42Z</dcterms:created>
  <dcterms:modified xsi:type="dcterms:W3CDTF">2021-10-11T11:58:42Z</dcterms:modified>
</cp:coreProperties>
</file>