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radius    </w:t>
      </w:r>
      <w:r>
        <w:t xml:space="preserve">   diameter    </w:t>
      </w:r>
      <w:r>
        <w:t xml:space="preserve">   cuboid    </w:t>
      </w:r>
      <w:r>
        <w:t xml:space="preserve">   sum    </w:t>
      </w:r>
      <w:r>
        <w:t xml:space="preserve">   pyramid    </w:t>
      </w:r>
      <w:r>
        <w:t xml:space="preserve">   kilogram    </w:t>
      </w:r>
      <w:r>
        <w:t xml:space="preserve">   coordinates    </w:t>
      </w:r>
      <w:r>
        <w:t xml:space="preserve">   decades    </w:t>
      </w:r>
      <w:r>
        <w:t xml:space="preserve">   years    </w:t>
      </w:r>
      <w:r>
        <w:t xml:space="preserve">   months    </w:t>
      </w:r>
      <w:r>
        <w:t xml:space="preserve">   days    </w:t>
      </w:r>
      <w:r>
        <w:t xml:space="preserve">   minutes    </w:t>
      </w:r>
      <w:r>
        <w:t xml:space="preserve">   weeks    </w:t>
      </w:r>
      <w:r>
        <w:t xml:space="preserve">   prism    </w:t>
      </w:r>
      <w:r>
        <w:t xml:space="preserve">   centimetres    </w:t>
      </w:r>
      <w:r>
        <w:t xml:space="preserve">   inch    </w:t>
      </w:r>
      <w:r>
        <w:t xml:space="preserve">   graphs    </w:t>
      </w:r>
      <w:r>
        <w:t xml:space="preserve">   fractions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Madness</dc:title>
  <dcterms:created xsi:type="dcterms:W3CDTF">2021-10-11T11:58:03Z</dcterms:created>
  <dcterms:modified xsi:type="dcterms:W3CDTF">2021-10-11T11:58:03Z</dcterms:modified>
</cp:coreProperties>
</file>