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Mastery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multiply out brackets in an expression. For example, 2(3x + 7) = 6x + 14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 an approximate answer to a more difficult problem. E.g. 31.2 x 5.94 is roughly equal to 30 x 6 = 180.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put an expression into brackets by taking out a common factor. For example, 20x + 15y = 5(4x + 3y).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expressions which have the same value, separated by an '=' sign. E.g. 3y = 9 +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write a sum, expression or ratio in its lowest terms. For example 4:10:6 can be simplified to 2:5:3.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terms which can contain variables (letters) and numbers. E.g. 4pq - q + 7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which is part of another number's times table. E.g. 35 is a multiple of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where the highest power is two. For example x² + 4x + 6 = 0 is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used to describe a relationship between two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divides another number exactly. E.g. 4 is a factor of 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which when applied to one or more values gives an output value. The four most common operations are addition. subtraction, multiplication and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'explain'. Often crops up on your maths exam. E.g. 'Calculate the mean and range for each player. Who is the better player Justify your answer.'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terms into fewer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Mastery </dc:title>
  <dcterms:created xsi:type="dcterms:W3CDTF">2021-10-11T11:58:16Z</dcterms:created>
  <dcterms:modified xsi:type="dcterms:W3CDTF">2021-10-11T11:58:16Z</dcterms:modified>
</cp:coreProperties>
</file>