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Operations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Per    </w:t>
      </w:r>
      <w:r>
        <w:t xml:space="preserve">   Difference    </w:t>
      </w:r>
      <w:r>
        <w:t xml:space="preserve">   Total    </w:t>
      </w:r>
      <w:r>
        <w:t xml:space="preserve">   Deduct    </w:t>
      </w:r>
      <w:r>
        <w:t xml:space="preserve">   Take    </w:t>
      </w:r>
      <w:r>
        <w:t xml:space="preserve">   Combine    </w:t>
      </w:r>
      <w:r>
        <w:t xml:space="preserve">   Split    </w:t>
      </w:r>
      <w:r>
        <w:t xml:space="preserve">   Multiply    </w:t>
      </w:r>
      <w:r>
        <w:t xml:space="preserve">   Sum    </w:t>
      </w:r>
      <w:r>
        <w:t xml:space="preserve">   Share    </w:t>
      </w:r>
      <w:r>
        <w:t xml:space="preserve">   Subtract    </w:t>
      </w:r>
      <w:r>
        <w:t xml:space="preserve">   Minus    </w:t>
      </w:r>
      <w:r>
        <w:t xml:space="preserve">   Divide    </w:t>
      </w:r>
      <w:r>
        <w:t xml:space="preserve">   Product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Operations Vocabulary</dc:title>
  <dcterms:created xsi:type="dcterms:W3CDTF">2021-10-11T11:58:09Z</dcterms:created>
  <dcterms:modified xsi:type="dcterms:W3CDTF">2021-10-11T11:58:09Z</dcterms:modified>
</cp:coreProperties>
</file>