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Maths Skills in our daily lives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 am a type of common shape The number of sides I have is four I’m not a square or a diamond Instead I am the shape of a door</w:t>
            </w:r>
          </w:p>
          <w:p>
            <w:pPr>
              <w:keepLines/>
              <w:pStyle w:val="CluesTiny"/>
            </w:pPr>
            <w:r>
              <w:rPr>
                <w:b w:val="true"/>
                <w:bCs w:val="true"/>
              </w:rPr>
              <w:t xml:space="preserve">5. </w:t>
            </w:r>
            <w:r>
              <w:t xml:space="preserve"> You can navigate by the sun and stars But there’s another way that’s the best An item that uses magnetic fields To point which way is north, south, east and west</w:t>
            </w:r>
          </w:p>
          <w:p>
            <w:pPr>
              <w:keepLines/>
              <w:pStyle w:val="CluesTiny"/>
            </w:pPr>
            <w:r>
              <w:rPr>
                <w:b w:val="true"/>
                <w:bCs w:val="true"/>
              </w:rPr>
              <w:t xml:space="preserve">7. </w:t>
            </w:r>
            <w:r>
              <w:t xml:space="preserve">What five letter word becomes shorter when you add two letters?</w:t>
            </w:r>
          </w:p>
          <w:p>
            <w:pPr>
              <w:keepLines/>
              <w:pStyle w:val="CluesTiny"/>
            </w:pPr>
            <w:r>
              <w:rPr>
                <w:b w:val="true"/>
                <w:bCs w:val="true"/>
              </w:rPr>
              <w:t xml:space="preserve">10. </w:t>
            </w:r>
            <w:r>
              <w:t xml:space="preserve">If you need to draw a circle Use a compass to make it great And if you need to draw a line Use this item to make it straight</w:t>
            </w:r>
          </w:p>
          <w:p>
            <w:pPr>
              <w:keepLines/>
              <w:pStyle w:val="CluesTiny"/>
            </w:pPr>
            <w:r>
              <w:rPr>
                <w:b w:val="true"/>
                <w:bCs w:val="true"/>
              </w:rPr>
              <w:t xml:space="preserve">11. </w:t>
            </w:r>
            <w:r>
              <w:t xml:space="preserve">The more you take, the more you leave behind. What am I?</w:t>
            </w:r>
          </w:p>
          <w:p>
            <w:pPr>
              <w:keepLines/>
              <w:pStyle w:val="CluesTiny"/>
            </w:pPr>
            <w:r>
              <w:rPr>
                <w:b w:val="true"/>
                <w:bCs w:val="true"/>
              </w:rPr>
              <w:t xml:space="preserve">13. </w:t>
            </w:r>
            <w:r>
              <w:t xml:space="preserve">Some months have 30 days, and some months have 31 days. How many have 28?</w:t>
            </w:r>
          </w:p>
          <w:p>
            <w:pPr>
              <w:keepLines/>
              <w:pStyle w:val="CluesTiny"/>
            </w:pPr>
            <w:r>
              <w:rPr>
                <w:b w:val="true"/>
                <w:bCs w:val="true"/>
              </w:rPr>
              <w:t xml:space="preserve">14. </w:t>
            </w:r>
            <w:r>
              <w:t xml:space="preserve">You see me in the air But I am not a kite I am what’s created When water refracts light</w:t>
            </w:r>
          </w:p>
          <w:p>
            <w:pPr>
              <w:keepLines/>
              <w:pStyle w:val="CluesTiny"/>
            </w:pPr>
            <w:r>
              <w:rPr>
                <w:b w:val="true"/>
                <w:bCs w:val="true"/>
              </w:rPr>
              <w:t xml:space="preserve">18. </w:t>
            </w:r>
            <w:r>
              <w:t xml:space="preserve"> What has six faces, but does not wear makeup, and twenty-one eyes, but cannot see?</w:t>
            </w:r>
          </w:p>
        </w:tc>
        <w:tc>
          <w:p>
            <w:pPr>
              <w:pStyle w:val="CluesTiny"/>
            </w:pPr>
            <w:r>
              <w:rPr>
                <w:b w:val="true"/>
                <w:bCs w:val="true"/>
              </w:rPr>
              <w:t xml:space="preserve">Down</w:t>
            </w:r>
          </w:p>
          <w:p>
            <w:pPr>
              <w:keepLines/>
              <w:pStyle w:val="CluesTiny"/>
            </w:pPr>
            <w:r>
              <w:rPr>
                <w:b w:val="true"/>
                <w:bCs w:val="true"/>
              </w:rPr>
              <w:t xml:space="preserve">1. </w:t>
            </w:r>
            <w:r>
              <w:t xml:space="preserve">What travels around the world but stays in one corner?</w:t>
            </w:r>
          </w:p>
          <w:p>
            <w:pPr>
              <w:keepLines/>
              <w:pStyle w:val="CluesTiny"/>
            </w:pPr>
            <w:r>
              <w:rPr>
                <w:b w:val="true"/>
                <w:bCs w:val="true"/>
              </w:rPr>
              <w:t xml:space="preserve">3. </w:t>
            </w:r>
            <w:r>
              <w:t xml:space="preserve">What has hands but no arms? </w:t>
            </w:r>
          </w:p>
          <w:p>
            <w:pPr>
              <w:keepLines/>
              <w:pStyle w:val="CluesTiny"/>
            </w:pPr>
            <w:r>
              <w:rPr>
                <w:b w:val="true"/>
                <w:bCs w:val="true"/>
              </w:rPr>
              <w:t xml:space="preserve">4. </w:t>
            </w:r>
            <w:r>
              <w:t xml:space="preserve"> Until I am measured I am not known, yet how you miss me when I have flown. What am I?</w:t>
            </w:r>
          </w:p>
          <w:p>
            <w:pPr>
              <w:keepLines/>
              <w:pStyle w:val="CluesTiny"/>
            </w:pPr>
            <w:r>
              <w:rPr>
                <w:b w:val="true"/>
                <w:bCs w:val="true"/>
              </w:rPr>
              <w:t xml:space="preserve">6. </w:t>
            </w:r>
            <w:r>
              <w:t xml:space="preserve">Although I’m not a bird I have wings so I can fly I can help you travel By jetting off through the sky</w:t>
            </w:r>
          </w:p>
          <w:p>
            <w:pPr>
              <w:keepLines/>
              <w:pStyle w:val="CluesTiny"/>
            </w:pPr>
            <w:r>
              <w:rPr>
                <w:b w:val="true"/>
                <w:bCs w:val="true"/>
              </w:rPr>
              <w:t xml:space="preserve">8. </w:t>
            </w:r>
            <w:r>
              <w:t xml:space="preserve">I have lakes but no water, no cars but I have streets; Many places and borders, but I'm in one piece. What am I?</w:t>
            </w:r>
          </w:p>
          <w:p>
            <w:pPr>
              <w:keepLines/>
              <w:pStyle w:val="CluesTiny"/>
            </w:pPr>
            <w:r>
              <w:rPr>
                <w:b w:val="true"/>
                <w:bCs w:val="true"/>
              </w:rPr>
              <w:t xml:space="preserve">9. </w:t>
            </w:r>
            <w:r>
              <w:t xml:space="preserve">You bury me when I'm alive and dig me up when I'm dead. What am I?</w:t>
            </w:r>
          </w:p>
          <w:p>
            <w:pPr>
              <w:keepLines/>
              <w:pStyle w:val="CluesTiny"/>
            </w:pPr>
            <w:r>
              <w:rPr>
                <w:b w:val="true"/>
                <w:bCs w:val="true"/>
              </w:rPr>
              <w:t xml:space="preserve">12. </w:t>
            </w:r>
            <w:r>
              <w:t xml:space="preserve">Forward I am heavy, but backward I am not. What am I?</w:t>
            </w:r>
          </w:p>
          <w:p>
            <w:pPr>
              <w:keepLines/>
              <w:pStyle w:val="CluesTiny"/>
            </w:pPr>
            <w:r>
              <w:rPr>
                <w:b w:val="true"/>
                <w:bCs w:val="true"/>
              </w:rPr>
              <w:t xml:space="preserve">15. </w:t>
            </w:r>
            <w:r>
              <w:t xml:space="preserve">What goes up but never comes down?</w:t>
            </w:r>
          </w:p>
          <w:p>
            <w:pPr>
              <w:keepLines/>
              <w:pStyle w:val="CluesTiny"/>
            </w:pPr>
            <w:r>
              <w:rPr>
                <w:b w:val="true"/>
                <w:bCs w:val="true"/>
              </w:rPr>
              <w:t xml:space="preserve">16. </w:t>
            </w:r>
            <w:r>
              <w:t xml:space="preserve">I get hot but I never sweat  I cook things but I'm not a chef  I have a door but you dont go through me  I can sometimes clean myself but I'm not a person  I can be gas or electric but I'm not a car   Read more: http://www.riddlesandanswers.com/tag/cooking-riddles/#ixzz5M6LyeI6U</w:t>
            </w:r>
          </w:p>
          <w:p>
            <w:pPr>
              <w:keepLines/>
              <w:pStyle w:val="CluesTiny"/>
            </w:pPr>
            <w:r>
              <w:rPr>
                <w:b w:val="true"/>
                <w:bCs w:val="true"/>
              </w:rPr>
              <w:t xml:space="preserve">17. </w:t>
            </w:r>
            <w:r>
              <w:t xml:space="preserve">I’m a breeze or a squall A cyclone or gale I am what is measured On the Beaufort scale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Skills in our daily lives</dc:title>
  <dcterms:created xsi:type="dcterms:W3CDTF">2021-10-11T11:58:23Z</dcterms:created>
  <dcterms:modified xsi:type="dcterms:W3CDTF">2021-10-11T11:58:23Z</dcterms:modified>
</cp:coreProperties>
</file>