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bidmas    </w:t>
      </w:r>
      <w:r>
        <w:t xml:space="preserve">   bracket    </w:t>
      </w:r>
      <w:r>
        <w:t xml:space="preserve">   brackets    </w:t>
      </w:r>
      <w:r>
        <w:t xml:space="preserve">   calculator    </w:t>
      </w:r>
      <w:r>
        <w:t xml:space="preserve">   decimal    </w:t>
      </w:r>
      <w:r>
        <w:t xml:space="preserve">   divide    </w:t>
      </w:r>
      <w:r>
        <w:t xml:space="preserve">   even    </w:t>
      </w:r>
      <w:r>
        <w:t xml:space="preserve">   factor    </w:t>
      </w:r>
      <w:r>
        <w:t xml:space="preserve">   fraction    </w:t>
      </w:r>
      <w:r>
        <w:t xml:space="preserve">   indices    </w:t>
      </w:r>
      <w:r>
        <w:t xml:space="preserve">   infinity    </w:t>
      </w:r>
      <w:r>
        <w:t xml:space="preserve">   multiple    </w:t>
      </w:r>
      <w:r>
        <w:t xml:space="preserve">   negative    </w:t>
      </w:r>
      <w:r>
        <w:t xml:space="preserve">   number    </w:t>
      </w:r>
      <w:r>
        <w:t xml:space="preserve">   power    </w:t>
      </w:r>
      <w:r>
        <w:t xml:space="preserve">   prime    </w:t>
      </w:r>
      <w:r>
        <w:t xml:space="preserve">   root    </w:t>
      </w:r>
      <w:r>
        <w:t xml:space="preserve">   subtraction    </w:t>
      </w:r>
      <w:r>
        <w:t xml:space="preserve">   surd    </w:t>
      </w:r>
      <w:r>
        <w:t xml:space="preserve">   twelve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Starter</dc:title>
  <dcterms:created xsi:type="dcterms:W3CDTF">2021-10-11T11:57:50Z</dcterms:created>
  <dcterms:modified xsi:type="dcterms:W3CDTF">2021-10-11T11:57:50Z</dcterms:modified>
</cp:coreProperties>
</file>