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average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area    </w:t>
      </w:r>
      <w:r>
        <w:t xml:space="preserve">   formula    </w:t>
      </w:r>
      <w:r>
        <w:t xml:space="preserve">   integer    </w:t>
      </w:r>
      <w:r>
        <w:t xml:space="preserve">   irrational    </w:t>
      </w:r>
      <w:r>
        <w:t xml:space="preserve">   rational    </w:t>
      </w:r>
      <w:r>
        <w:t xml:space="preserve">   expand    </w:t>
      </w:r>
      <w:r>
        <w:t xml:space="preserve">   simplify    </w:t>
      </w:r>
      <w:r>
        <w:t xml:space="preserve">   equation    </w:t>
      </w:r>
      <w:r>
        <w:t xml:space="preserve">   angle    </w:t>
      </w:r>
      <w:r>
        <w:t xml:space="preserve">   denominator    </w:t>
      </w:r>
      <w:r>
        <w:t xml:space="preserve">   numerator    </w:t>
      </w:r>
      <w:r>
        <w:t xml:space="preserve">   indices    </w:t>
      </w:r>
      <w:r>
        <w:t xml:space="preserve">   hypotenuse    </w:t>
      </w:r>
      <w:r>
        <w:t xml:space="preserve">   opposite    </w:t>
      </w:r>
      <w:r>
        <w:t xml:space="preserve">   adjacent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Terms</dc:title>
  <dcterms:created xsi:type="dcterms:W3CDTF">2021-10-11T11:59:20Z</dcterms:created>
  <dcterms:modified xsi:type="dcterms:W3CDTF">2021-10-11T11:59:20Z</dcterms:modified>
</cp:coreProperties>
</file>