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Maths: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Days in a Leap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Minutes in 2 hours 20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Hours in 2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in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Weeks in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Hours in 4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Seconds in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Days in a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Days in 2 fortnights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Minutes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Hours in 20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Minutes in 3/4 of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Weeks in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Seconds in 3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Hours in half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in 11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Maths: Time</dc:title>
  <dcterms:created xsi:type="dcterms:W3CDTF">2021-10-11T11:59:18Z</dcterms:created>
  <dcterms:modified xsi:type="dcterms:W3CDTF">2021-10-11T11:59:18Z</dcterms:modified>
</cp:coreProperties>
</file>