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speed distance time    </w:t>
      </w:r>
      <w:r>
        <w:t xml:space="preserve">   negatives    </w:t>
      </w:r>
      <w:r>
        <w:t xml:space="preserve">   stem and leaf    </w:t>
      </w:r>
      <w:r>
        <w:t xml:space="preserve">   circles    </w:t>
      </w:r>
      <w:r>
        <w:t xml:space="preserve">   solving equations    </w:t>
      </w:r>
      <w:r>
        <w:t xml:space="preserve">   simplifying    </w:t>
      </w:r>
      <w:r>
        <w:t xml:space="preserve">   algebra    </w:t>
      </w:r>
      <w:r>
        <w:t xml:space="preserve">   enlargement    </w:t>
      </w:r>
      <w:r>
        <w:t xml:space="preserve">   pythagoras    </w:t>
      </w:r>
      <w:r>
        <w:t xml:space="preserve">   trigonometry    </w:t>
      </w:r>
      <w:r>
        <w:t xml:space="preserve">   areas    </w:t>
      </w:r>
      <w:r>
        <w:t xml:space="preserve">   decimals    </w:t>
      </w:r>
      <w:r>
        <w:t xml:space="preserve">   angles    </w:t>
      </w:r>
      <w:r>
        <w:t xml:space="preserve">   percentages    </w:t>
      </w:r>
      <w:r>
        <w:t xml:space="preserve">   fractions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Topics</dc:title>
  <dcterms:created xsi:type="dcterms:W3CDTF">2021-10-11T11:58:10Z</dcterms:created>
  <dcterms:modified xsi:type="dcterms:W3CDTF">2021-10-11T11:58:10Z</dcterms:modified>
</cp:coreProperties>
</file>