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Maths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Addition    </w:t>
      </w:r>
      <w:r>
        <w:t xml:space="preserve">   Algebra    </w:t>
      </w:r>
      <w:r>
        <w:t xml:space="preserve">   Calculator    </w:t>
      </w:r>
      <w:r>
        <w:t xml:space="preserve">   Calculus    </w:t>
      </w:r>
      <w:r>
        <w:t xml:space="preserve">   Counting    </w:t>
      </w:r>
      <w:r>
        <w:t xml:space="preserve">   Division    </w:t>
      </w:r>
      <w:r>
        <w:t xml:space="preserve">   Formulas    </w:t>
      </w:r>
      <w:r>
        <w:t xml:space="preserve">   Fractions    </w:t>
      </w:r>
      <w:r>
        <w:t xml:space="preserve">   Graphs    </w:t>
      </w:r>
      <w:r>
        <w:t xml:space="preserve">   Multiples    </w:t>
      </w:r>
      <w:r>
        <w:t xml:space="preserve">   Multiplication    </w:t>
      </w:r>
      <w:r>
        <w:t xml:space="preserve">   Numbers    </w:t>
      </w:r>
      <w:r>
        <w:t xml:space="preserve">   Pencil    </w:t>
      </w:r>
      <w:r>
        <w:t xml:space="preserve">   Probability    </w:t>
      </w:r>
      <w:r>
        <w:t xml:space="preserve">   Protractor    </w:t>
      </w:r>
      <w:r>
        <w:t xml:space="preserve">   Ruler    </w:t>
      </w:r>
      <w:r>
        <w:t xml:space="preserve">   Seven    </w:t>
      </w:r>
      <w:r>
        <w:t xml:space="preserve">   Shape    </w:t>
      </w:r>
      <w:r>
        <w:t xml:space="preserve">   Subtraction    </w:t>
      </w:r>
      <w:r>
        <w:t xml:space="preserve">   Terms    </w:t>
      </w:r>
      <w:r>
        <w:t xml:space="preserve">   Tessellation    </w:t>
      </w:r>
      <w:r>
        <w:t xml:space="preserve">   TimesTables    </w:t>
      </w:r>
      <w:r>
        <w:t xml:space="preserve">   Triangle    </w:t>
      </w:r>
      <w:r>
        <w:t xml:space="preserve">   Twenty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Maths Vocab</dc:title>
  <dcterms:created xsi:type="dcterms:W3CDTF">2021-10-11T11:58:20Z</dcterms:created>
  <dcterms:modified xsi:type="dcterms:W3CDTF">2021-10-11T11:58:20Z</dcterms:modified>
</cp:coreProperties>
</file>