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Vocabulary</w:t>
      </w:r>
    </w:p>
    <w:p>
      <w:pPr>
        <w:pStyle w:val="Questions"/>
      </w:pPr>
      <w:r>
        <w:t xml:space="preserve">1. IATNHORLOZ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CVIELART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AOGNLDIA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DDSCNEE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YIAMTCLMESR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TATPERN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YOLBPARB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ISTATMEE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GRLREAU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GHNELT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</dc:title>
  <dcterms:created xsi:type="dcterms:W3CDTF">2021-10-11T11:58:42Z</dcterms:created>
  <dcterms:modified xsi:type="dcterms:W3CDTF">2021-10-11T11:58:42Z</dcterms:modified>
</cp:coreProperties>
</file>