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result of multiplying a number by another whole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whole numbers from 1 upwards: 1, 2, 3, and so on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calculate the value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Exactly the same amount or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How heavy something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Symbols used in pairs to group things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Another word for add. Example: 30 cents plus 20 cents equals 50 cents. The symbol is 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answer when two or more values are multiplied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Arranged from smallest to largest. Increasing.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bottom number in a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Putting values where the letters are.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To take one number away from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Example: x + 2 = 7; when we put 5 in place of x we get 5 + 2 = 7,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number, or the result of a calculation.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One of four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Parts per 100. The symbol is 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A symbol for a number we don't know yet. It is usually a letter like x or 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Numbers we can multiply together to get another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integer (not a fraction) that cannot be divided exactly by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Finding the total, or sum, by combining two or more numbers.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Vocabulary</dc:title>
  <dcterms:created xsi:type="dcterms:W3CDTF">2021-10-11T11:59:02Z</dcterms:created>
  <dcterms:modified xsi:type="dcterms:W3CDTF">2021-10-11T11:59:02Z</dcterms:modified>
</cp:coreProperties>
</file>