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with a probability of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difference between the lowest and highest values in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with a probability of 0.5.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whole number greater than 1 that can only be divided by 1 and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top number in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order. Not able to be predicted. Happening by chance.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value assigned to a digit based on where in the number the digit is.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average which is a middle number in a set of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of 90 degrees.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shape with 4 sides and 4 corners, e.g. a square or rectangle.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event with a probability of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reduce a fraction or ratio in order to make it as simple as possible. This does not change the value.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calculated by adding all values together and dividing by how many there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lines meet, creating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chance that something will happen. How likely it is that an event will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which are always the same distance apart and never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parts per 100 a number makes up. Shown using a %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Shows how many parts of a whole number you have. Has a numerator and a denominator.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average which is the most common number in a set of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bottom number in a fraction.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Vocabulary</dc:title>
  <dcterms:created xsi:type="dcterms:W3CDTF">2021-10-11T11:59:16Z</dcterms:created>
  <dcterms:modified xsi:type="dcterms:W3CDTF">2021-10-11T11:59:16Z</dcterms:modified>
</cp:coreProperties>
</file>