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Vocabulary Autumn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between two points, for example on a number line or on a ruler. Starts with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smallest value to the biggest value. Starts with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you can use to divide another number that does not leave a reminder. Starts with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number that can be divided by another number a certain number of times without a remainder. Starts with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whole. Starts with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Straight lines that will never meet. Starts with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whole number greater than zero, but not a fraction or decimal fraction. Starts with (p). It is two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of numbers that help to measure something. It follows a pattern. This is used in a graph. Starts with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lines that cross at 90 degrees angle. Starts with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much a number is worth. Starts with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 a number simpler but keeping its value to the closest multiple. Starts with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Make twice as much in value. Starts with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that is multiplied by itself three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amount of space (surface) inside the boundary of a shape. It is measured in square units cm2.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separate a number into smaller units, for example: place value units. Starts with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result of two numbers being multiplied. Starts with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act of changing for example km to m or pounds to pence. Starts with (c)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make a careful guess about the value of the number. Starts with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move the 10 of the given value to the next column on the left (because you do not have enough to subtract). Starts with (e)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 is a shape that has lots of sides that meet at right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counted. For example, the number of students in a class. We can’t have a half of a student! Starts with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these symbols called? XXVI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 that stands two places on the left away from the decimal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to put a point on the grid by reading the x and y axis. Starts with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Positive, whole number (integer) that has more than two factors. Starts with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is the result of multiplying a whole number by itself two times. Starts with (s)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below O. It is on the left of zero on the number line. Its value is less than zero. Starts with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that is measured. It can take any value meaning it can be a fraction or a decimal. For example: The height of a person 1.75m or time in a race 4h 56min. Starts with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order of numbers in multiplication and addition does not matter because they are both... Starts with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this operation to check our answers. Starts with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is a whole number (as 1, 2, or 3), the negative of a natural number (as −1, −2, −3), or 0. Starts with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is not a fraction, decimal or a negative number. Starts with (w)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numerals from 0 to 9, especially when forming part of a number. Starts with (d)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take away. Starts with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Numbers with only two factors – themselves and 1. Starts with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a distance around the outside of a shape, calculated by adding the length of all sides together. Starts with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line that goes 45 degrees on the page or surface. Starts with (d).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 Autumn Term</dc:title>
  <dcterms:created xsi:type="dcterms:W3CDTF">2021-10-11T11:59:28Z</dcterms:created>
  <dcterms:modified xsi:type="dcterms:W3CDTF">2021-10-11T11:59:28Z</dcterms:modified>
</cp:coreProperties>
</file>