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across a circle which passes through the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the centre of a circle to its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around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A type of average found by adding up a list of numbers and dividing by how many numbers are in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greater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triangle with all sides and angles the same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3D shape with the same cross section all along its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part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when an integer is multiplied by itself. For example, 1, 4, 9, 16, 25, 36, 49, 64, 81, 100 (two words, 6, 6))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three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of 90°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 Crossword</dc:title>
  <dcterms:created xsi:type="dcterms:W3CDTF">2021-10-11T11:59:14Z</dcterms:created>
  <dcterms:modified xsi:type="dcterms:W3CDTF">2021-10-11T11:59:14Z</dcterms:modified>
</cp:coreProperties>
</file>