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that has 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finding the product of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 with seven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calculating  the total of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is only divisible by itself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Solving a maths problem where the answer is close to the real answer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left when a number is not a multiple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finding the difference between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a number into smaller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out what multiple of 10, 100 1000 etc is closest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around the outside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whole number e.g. tenths, hundredths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divides exactly into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answer to an addition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</dc:title>
  <dcterms:created xsi:type="dcterms:W3CDTF">2021-10-11T11:58:40Z</dcterms:created>
  <dcterms:modified xsi:type="dcterms:W3CDTF">2021-10-11T11:58:40Z</dcterms:modified>
</cp:coreProperties>
</file>