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Angles    </w:t>
      </w:r>
      <w:r>
        <w:t xml:space="preserve">   Subtract    </w:t>
      </w:r>
      <w:r>
        <w:t xml:space="preserve">   Addition    </w:t>
      </w:r>
      <w:r>
        <w:t xml:space="preserve">   Multiplication    </w:t>
      </w:r>
      <w:r>
        <w:t xml:space="preserve">   Divide    </w:t>
      </w:r>
      <w:r>
        <w:t xml:space="preserve">   Indices    </w:t>
      </w:r>
      <w:r>
        <w:t xml:space="preserve">   Brackets    </w:t>
      </w:r>
      <w:r>
        <w:t xml:space="preserve">   BIDMAS    </w:t>
      </w:r>
      <w:r>
        <w:t xml:space="preserve">   Nonagon    </w:t>
      </w:r>
      <w:r>
        <w:t xml:space="preserve">   Dodecagon    </w:t>
      </w:r>
      <w:r>
        <w:t xml:space="preserve">   Parallelogram    </w:t>
      </w:r>
      <w:r>
        <w:t xml:space="preserve">   Circle    </w:t>
      </w:r>
      <w:r>
        <w:t xml:space="preserve">   Kite    </w:t>
      </w:r>
      <w:r>
        <w:t xml:space="preserve">   Cuboid    </w:t>
      </w:r>
      <w:r>
        <w:t xml:space="preserve">   Cylinder    </w:t>
      </w:r>
      <w:r>
        <w:t xml:space="preserve">   Fraction    </w:t>
      </w:r>
      <w:r>
        <w:t xml:space="preserve">   Ratio    </w:t>
      </w:r>
      <w:r>
        <w:t xml:space="preserve">   Volume    </w:t>
      </w:r>
      <w:r>
        <w:t xml:space="preserve">   Rhombus    </w:t>
      </w:r>
      <w:r>
        <w:t xml:space="preserve">   square    </w:t>
      </w:r>
      <w:r>
        <w:t xml:space="preserve">   Perimeter    </w:t>
      </w:r>
      <w:r>
        <w:t xml:space="preserve">   Octagon    </w:t>
      </w:r>
      <w:r>
        <w:t xml:space="preserve">   Right Angle    </w:t>
      </w:r>
      <w:r>
        <w:t xml:space="preserve">   Triangle    </w:t>
      </w:r>
      <w:r>
        <w:t xml:space="preserve">   Isosceles    </w:t>
      </w:r>
      <w:r>
        <w:t xml:space="preserve">   Percentage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 Search</dc:title>
  <dcterms:created xsi:type="dcterms:W3CDTF">2021-10-11T11:58:44Z</dcterms:created>
  <dcterms:modified xsi:type="dcterms:W3CDTF">2021-10-11T11:58:44Z</dcterms:modified>
</cp:coreProperties>
</file>