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descending    </w:t>
      </w:r>
      <w:r>
        <w:t xml:space="preserve">   ascending    </w:t>
      </w:r>
      <w:r>
        <w:t xml:space="preserve">   numerical    </w:t>
      </w:r>
      <w:r>
        <w:t xml:space="preserve">   algebra    </w:t>
      </w:r>
      <w:r>
        <w:t xml:space="preserve">   hexagon    </w:t>
      </w:r>
      <w:r>
        <w:t xml:space="preserve">   heptagon    </w:t>
      </w:r>
      <w:r>
        <w:t xml:space="preserve">   octagon    </w:t>
      </w:r>
      <w:r>
        <w:t xml:space="preserve">   sphere    </w:t>
      </w:r>
      <w:r>
        <w:t xml:space="preserve">   diagonal    </w:t>
      </w:r>
      <w:r>
        <w:t xml:space="preserve">   vertical    </w:t>
      </w:r>
      <w:r>
        <w:t xml:space="preserve">   obtuse    </w:t>
      </w:r>
      <w:r>
        <w:t xml:space="preserve">   pentagon    </w:t>
      </w:r>
      <w:r>
        <w:t xml:space="preserve">   product    </w:t>
      </w:r>
      <w:r>
        <w:t xml:space="preserve">   equals    </w:t>
      </w:r>
      <w:r>
        <w:t xml:space="preserve">   quadrilateral    </w:t>
      </w:r>
      <w:r>
        <w:t xml:space="preserve">   right angle    </w:t>
      </w:r>
      <w:r>
        <w:t xml:space="preserve">   perpendicular    </w:t>
      </w:r>
      <w:r>
        <w:t xml:space="preserve">   coordinates    </w:t>
      </w:r>
      <w:r>
        <w:t xml:space="preserve">   fraction    </w:t>
      </w:r>
      <w:r>
        <w:t xml:space="preserve">   quotient    </w:t>
      </w:r>
      <w:r>
        <w:t xml:space="preserve">   total    </w:t>
      </w:r>
      <w:r>
        <w:t xml:space="preserve">   subtract    </w:t>
      </w:r>
      <w:r>
        <w:t xml:space="preserve">   times    </w:t>
      </w:r>
      <w:r>
        <w:t xml:space="preserve">   share    </w:t>
      </w:r>
      <w:r>
        <w:t xml:space="preserve">   divide    </w:t>
      </w:r>
      <w:r>
        <w:t xml:space="preserve">   minus    </w:t>
      </w:r>
      <w:r>
        <w:t xml:space="preserve">   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Words</dc:title>
  <dcterms:created xsi:type="dcterms:W3CDTF">2021-10-11T11:59:08Z</dcterms:created>
  <dcterms:modified xsi:type="dcterms:W3CDTF">2021-10-11T11:59:08Z</dcterms:modified>
</cp:coreProperties>
</file>