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reflex    </w:t>
      </w:r>
      <w:r>
        <w:t xml:space="preserve">   powers    </w:t>
      </w:r>
      <w:r>
        <w:t xml:space="preserve">   percentage    </w:t>
      </w:r>
      <w:r>
        <w:t xml:space="preserve">   parallel    </w:t>
      </w:r>
      <w:r>
        <w:t xml:space="preserve">   graph    </w:t>
      </w:r>
      <w:r>
        <w:t xml:space="preserve">   set    </w:t>
      </w:r>
      <w:r>
        <w:t xml:space="preserve">   arc    </w:t>
      </w:r>
      <w:r>
        <w:t xml:space="preserve">   data    </w:t>
      </w:r>
      <w:r>
        <w:t xml:space="preserve">   circle    </w:t>
      </w:r>
      <w:r>
        <w:t xml:space="preserve">   bearing    </w:t>
      </w:r>
      <w:r>
        <w:t xml:space="preserve">   bidmas    </w:t>
      </w:r>
      <w:r>
        <w:t xml:space="preserve">   bracket    </w:t>
      </w:r>
      <w:r>
        <w:t xml:space="preserve">   area    </w:t>
      </w:r>
      <w:r>
        <w:t xml:space="preserve">   average    </w:t>
      </w:r>
      <w:r>
        <w:t xml:space="preserve">   approximation    </w:t>
      </w:r>
      <w:r>
        <w:t xml:space="preserve">   decimal    </w:t>
      </w:r>
      <w:r>
        <w:t xml:space="preserve">   pythagoras    </w:t>
      </w:r>
      <w:r>
        <w:t xml:space="preserve">   degree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2021-10-11T11:57:53Z</dcterms:created>
  <dcterms:modified xsi:type="dcterms:W3CDTF">2021-10-11T11:57:53Z</dcterms:modified>
</cp:coreProperties>
</file>