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*Maths Words*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symmetry    </w:t>
      </w:r>
      <w:r>
        <w:t xml:space="preserve">   difference    </w:t>
      </w:r>
      <w:r>
        <w:t xml:space="preserve">   product    </w:t>
      </w:r>
      <w:r>
        <w:t xml:space="preserve">   Estimation    </w:t>
      </w:r>
      <w:r>
        <w:t xml:space="preserve">   circular    </w:t>
      </w:r>
      <w:r>
        <w:t xml:space="preserve">   shapes    </w:t>
      </w:r>
      <w:r>
        <w:t xml:space="preserve">   subtraction    </w:t>
      </w:r>
      <w:r>
        <w:t xml:space="preserve">   Multiplication    </w:t>
      </w:r>
      <w:r>
        <w:t xml:space="preserve">   Addition    </w:t>
      </w:r>
      <w:r>
        <w:t xml:space="preserve">   calculus    </w:t>
      </w:r>
      <w:r>
        <w:t xml:space="preserve">   numbers    </w:t>
      </w:r>
      <w:r>
        <w:t xml:space="preserve">   primes    </w:t>
      </w:r>
      <w:r>
        <w:t xml:space="preserve">   factors    </w:t>
      </w:r>
      <w:r>
        <w:t xml:space="preserve">   scale    </w:t>
      </w:r>
      <w:r>
        <w:t xml:space="preserve">   degrees    </w:t>
      </w:r>
      <w:r>
        <w:t xml:space="preserve">   Rotate    </w:t>
      </w:r>
      <w:r>
        <w:t xml:space="preserve">   clockwise    </w:t>
      </w:r>
      <w:r>
        <w:t xml:space="preserve">   anti-clockwise    </w:t>
      </w:r>
      <w:r>
        <w:t xml:space="preserve">   reflections    </w:t>
      </w:r>
      <w:r>
        <w:t xml:space="preserve">   algebra    </w:t>
      </w:r>
      <w:r>
        <w:t xml:space="preserve">   Angles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*Maths Words*</dc:title>
  <dcterms:created xsi:type="dcterms:W3CDTF">2021-10-10T23:53:04Z</dcterms:created>
  <dcterms:modified xsi:type="dcterms:W3CDTF">2021-10-10T23:53:04Z</dcterms:modified>
</cp:coreProperties>
</file>