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</w:t>
      </w:r>
    </w:p>
    <w:p>
      <w:pPr>
        <w:pStyle w:val="Questions"/>
      </w:pPr>
      <w:r>
        <w:t xml:space="preserve">1. XRPAEPOTIAM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NEERGTI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GEVERAA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MCAIELD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NMRTROUAE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TASETMEI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AUCCRTEA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FYIISLPM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TLAELCAUC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NOEXNTEP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ULNQITVAEE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FRIOTNAC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LLAEB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DTIGI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approximate    </w:t>
      </w:r>
      <w:r>
        <w:t xml:space="preserve">   integer    </w:t>
      </w:r>
      <w:r>
        <w:t xml:space="preserve">   average    </w:t>
      </w:r>
      <w:r>
        <w:t xml:space="preserve">   decimal    </w:t>
      </w:r>
      <w:r>
        <w:t xml:space="preserve">   numerator    </w:t>
      </w:r>
      <w:r>
        <w:t xml:space="preserve">   estimate    </w:t>
      </w:r>
      <w:r>
        <w:t xml:space="preserve">   accurate    </w:t>
      </w:r>
      <w:r>
        <w:t xml:space="preserve">   simplify    </w:t>
      </w:r>
      <w:r>
        <w:t xml:space="preserve">   calculate    </w:t>
      </w:r>
      <w:r>
        <w:t xml:space="preserve">   exponent    </w:t>
      </w:r>
      <w:r>
        <w:t xml:space="preserve">   equivalent    </w:t>
      </w:r>
      <w:r>
        <w:t xml:space="preserve">   fraction    </w:t>
      </w:r>
      <w:r>
        <w:t xml:space="preserve">   label    </w:t>
      </w:r>
      <w:r>
        <w:t xml:space="preserve">   digit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2021-10-11T11:58:02Z</dcterms:created>
  <dcterms:modified xsi:type="dcterms:W3CDTF">2021-10-11T11:58:02Z</dcterms:modified>
</cp:coreProperties>
</file>