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Maths christmas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pi    </w:t>
      </w:r>
      <w:r>
        <w:t xml:space="preserve">   volume    </w:t>
      </w:r>
      <w:r>
        <w:t xml:space="preserve">   time    </w:t>
      </w:r>
      <w:r>
        <w:t xml:space="preserve">   equals    </w:t>
      </w:r>
      <w:r>
        <w:t xml:space="preserve">   subtract    </w:t>
      </w:r>
      <w:r>
        <w:t xml:space="preserve">   measurements    </w:t>
      </w:r>
      <w:r>
        <w:t xml:space="preserve">   odd    </w:t>
      </w:r>
      <w:r>
        <w:t xml:space="preserve">   even    </w:t>
      </w:r>
      <w:r>
        <w:t xml:space="preserve">   money    </w:t>
      </w:r>
      <w:r>
        <w:t xml:space="preserve">   multiply    </w:t>
      </w:r>
      <w:r>
        <w:t xml:space="preserve">   graphs    </w:t>
      </w:r>
      <w:r>
        <w:t xml:space="preserve">   divide    </w:t>
      </w:r>
      <w:r>
        <w:t xml:space="preserve">   median    </w:t>
      </w:r>
      <w:r>
        <w:t xml:space="preserve">   mode    </w:t>
      </w:r>
      <w:r>
        <w:t xml:space="preserve">   mean    </w:t>
      </w:r>
      <w:r>
        <w:t xml:space="preserve">   perimeter    </w:t>
      </w:r>
      <w:r>
        <w:t xml:space="preserve">   range    </w:t>
      </w:r>
      <w:r>
        <w:t xml:space="preserve">   area    </w:t>
      </w:r>
      <w:r>
        <w:t xml:space="preserve">   more than    </w:t>
      </w:r>
      <w:r>
        <w:t xml:space="preserve">   less than    </w:t>
      </w:r>
      <w:r>
        <w:t xml:space="preserve">   space    </w:t>
      </w:r>
      <w:r>
        <w:t xml:space="preserve">   shape    </w:t>
      </w:r>
      <w:r>
        <w:t xml:space="preserve">   fraction    </w:t>
      </w:r>
      <w:r>
        <w:t xml:space="preserve">   add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Maths christmas puzzle</dc:title>
  <dcterms:created xsi:type="dcterms:W3CDTF">2021-10-11T11:58:36Z</dcterms:created>
  <dcterms:modified xsi:type="dcterms:W3CDTF">2021-10-11T11:58:36Z</dcterms:modified>
</cp:coreProperties>
</file>