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Unambiguously explicit and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number/numbers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a large group of people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entire category or group of people, animals,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typical amount, rate, degree,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has a fair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smaller group of population should represent a balance of the whole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fixed reference line for the measurements of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Favoured something/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table that shows the total for each category or group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doesn't have a fair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occurring number/numbers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Probity will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expressed as a number or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at a difference and stain 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Circular statistical graphic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sure about something or someone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</dc:title>
  <dcterms:created xsi:type="dcterms:W3CDTF">2021-10-11T11:57:16Z</dcterms:created>
  <dcterms:modified xsi:type="dcterms:W3CDTF">2021-10-11T11:57:16Z</dcterms:modified>
</cp:coreProperties>
</file>