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Relation of 2 objects being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Collection of numbers gathered to give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Cube with dots or numbers on it's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Difference of the highest and the lowest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S.P&gt;C.P=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Sum of all the 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Additional amount spent over rent repairing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Fraction with denominator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Equation with 1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Solid with 4 faces as triangles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Triangle with all side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Polygon with 8 sides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crossword</dc:title>
  <dcterms:created xsi:type="dcterms:W3CDTF">2021-10-11T11:57:50Z</dcterms:created>
  <dcterms:modified xsi:type="dcterms:W3CDTF">2021-10-11T11:57:50Z</dcterms:modified>
</cp:coreProperties>
</file>