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874x4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84/7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534/6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764/4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457x5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35x7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55/6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72x9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82x3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532 x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188x7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46x4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420/6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39x7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x 92.3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 times smaller than 240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100x4.8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24x7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2021-10-11T11:57:52Z</dcterms:created>
  <dcterms:modified xsi:type="dcterms:W3CDTF">2021-10-11T11:57:52Z</dcterms:modified>
</cp:coreProperties>
</file>