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action or fact of making something smaller or less in amount, degree,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quantitative relation between two amounts showing the number of times one value contains or is contained within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two similar geometric figures, the ratio of their corresponding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units of length or linear size are based on the metre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highest number that can be divided exactly into each of two or more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action or state of enlarging or being enlarged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or number of a material or abstract thing not usually estimated by spatial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(something) simpler or easier to do or understand.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action or fact of making something smaller or less in amount, degree, or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 in value, amount, function, meaning,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changing or causing something to change from one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amount or section which, when combined with others, makes up the whole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measure, quantity, or frequency, typically one measured against another quantity or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 used to measure the weight of an item. </w:t>
            </w:r>
          </w:p>
        </w:tc>
      </w:tr>
    </w:tbl>
    <w:p>
      <w:pPr>
        <w:pStyle w:val="WordBankMedium"/>
      </w:pPr>
      <w:r>
        <w:t xml:space="preserve">   highest common factor    </w:t>
      </w:r>
      <w:r>
        <w:t xml:space="preserve">   simplify    </w:t>
      </w:r>
      <w:r>
        <w:t xml:space="preserve">   measurement units    </w:t>
      </w:r>
      <w:r>
        <w:t xml:space="preserve">   quantity    </w:t>
      </w:r>
      <w:r>
        <w:t xml:space="preserve">   parts    </w:t>
      </w:r>
      <w:r>
        <w:t xml:space="preserve">   conversion    </w:t>
      </w:r>
      <w:r>
        <w:t xml:space="preserve">   reduction    </w:t>
      </w:r>
      <w:r>
        <w:t xml:space="preserve">   speed    </w:t>
      </w:r>
      <w:r>
        <w:t xml:space="preserve">   enlargement    </w:t>
      </w:r>
      <w:r>
        <w:t xml:space="preserve">   rate    </w:t>
      </w:r>
      <w:r>
        <w:t xml:space="preserve">   scale    </w:t>
      </w:r>
      <w:r>
        <w:t xml:space="preserve">   equivalent    </w:t>
      </w:r>
      <w:r>
        <w:t xml:space="preserve">   ratio    </w:t>
      </w:r>
      <w:r>
        <w:t xml:space="preserve">   scale factor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Maths</dc:title>
  <dcterms:created xsi:type="dcterms:W3CDTF">2021-10-11T11:58:08Z</dcterms:created>
  <dcterms:modified xsi:type="dcterms:W3CDTF">2021-10-11T11:58:08Z</dcterms:modified>
</cp:coreProperties>
</file>